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 Me 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Ballot    </w:t>
      </w:r>
      <w:r>
        <w:t xml:space="preserve">   Bias    </w:t>
      </w:r>
      <w:r>
        <w:t xml:space="preserve">   Committee    </w:t>
      </w:r>
      <w:r>
        <w:t xml:space="preserve">   Council    </w:t>
      </w:r>
      <w:r>
        <w:t xml:space="preserve">   Democracy    </w:t>
      </w:r>
      <w:r>
        <w:t xml:space="preserve">   Demos    </w:t>
      </w:r>
      <w:r>
        <w:t xml:space="preserve">   Devolved    </w:t>
      </w:r>
      <w:r>
        <w:t xml:space="preserve">   Dictatorship    </w:t>
      </w:r>
      <w:r>
        <w:t xml:space="preserve">   Direct    </w:t>
      </w:r>
      <w:r>
        <w:t xml:space="preserve">   Elections    </w:t>
      </w:r>
      <w:r>
        <w:t xml:space="preserve">   Exaggeration    </w:t>
      </w:r>
      <w:r>
        <w:t xml:space="preserve">   First Minister    </w:t>
      </w:r>
      <w:r>
        <w:t xml:space="preserve">   Greece    </w:t>
      </w:r>
      <w:r>
        <w:t xml:space="preserve">   Holyrood    </w:t>
      </w:r>
      <w:r>
        <w:t xml:space="preserve">   Kratos    </w:t>
      </w:r>
      <w:r>
        <w:t xml:space="preserve">   Manifesto    </w:t>
      </w:r>
      <w:r>
        <w:t xml:space="preserve">   MSP    </w:t>
      </w:r>
      <w:r>
        <w:t xml:space="preserve">   North Korea    </w:t>
      </w:r>
      <w:r>
        <w:t xml:space="preserve">   Parliament    </w:t>
      </w:r>
      <w:r>
        <w:t xml:space="preserve">   Political Parties    </w:t>
      </w:r>
      <w:r>
        <w:t xml:space="preserve">   Prejudice    </w:t>
      </w:r>
      <w:r>
        <w:t xml:space="preserve">   Question Time    </w:t>
      </w:r>
      <w:r>
        <w:t xml:space="preserve">   Referendum    </w:t>
      </w:r>
      <w:r>
        <w:t xml:space="preserve">   Representative    </w:t>
      </w:r>
      <w:r>
        <w:t xml:space="preserve">   Reserved    </w:t>
      </w:r>
      <w:r>
        <w:t xml:space="preserve">   Stereotype    </w:t>
      </w:r>
      <w:r>
        <w:t xml:space="preserve">   Surgeries    </w:t>
      </w:r>
      <w:r>
        <w:t xml:space="preserve">   Syria    </w:t>
      </w:r>
      <w:r>
        <w:t xml:space="preserve">   Vote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Me In Wordsearch</dc:title>
  <dcterms:created xsi:type="dcterms:W3CDTF">2021-10-11T04:41:12Z</dcterms:created>
  <dcterms:modified xsi:type="dcterms:W3CDTF">2021-10-11T04:41:12Z</dcterms:modified>
</cp:coreProperties>
</file>