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 Olaf's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 Olaf has a tattoo of this on his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of the Baudelaire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Sunny enjoys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Violet enjoys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the siblings received the bad news about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Baudelaire kids' parents passed away in this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Klaus uses to try and defeat Count Olaf.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oldest of the Baudelaire siblings.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Klaus enjoys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friend of the Baudelaire's; he delivers the bad news to the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kids enjoy this person's company; Count Olaf's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of the Baudelaire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"bad guy" or antagonist.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 Olaf enjoys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Sunny was being kept hostage the night before the play.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Olaf's Crossword!</dc:title>
  <dcterms:created xsi:type="dcterms:W3CDTF">2021-10-11T04:40:44Z</dcterms:created>
  <dcterms:modified xsi:type="dcterms:W3CDTF">2021-10-11T04:40:44Z</dcterms:modified>
</cp:coreProperties>
</file>