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 On Me Word Search</w:t>
      </w:r>
    </w:p>
    <w:p>
      <w:pPr>
        <w:pStyle w:val="Questions"/>
      </w:pPr>
      <w:r>
        <w:t xml:space="preserve">1. EIDRSPALEH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OWTMAKRE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ICAOLS KRWO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RARECE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TNORME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ROEL MDELO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OETSRF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DTOPIONA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HAECNG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ROWLD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CTYMIUOMN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ROKW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TEFUUR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 On Me Word Search</dc:title>
  <dcterms:created xsi:type="dcterms:W3CDTF">2021-10-11T04:40:34Z</dcterms:created>
  <dcterms:modified xsi:type="dcterms:W3CDTF">2021-10-11T04:40:34Z</dcterms:modified>
</cp:coreProperties>
</file>