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 Your Blessings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yourself    </w:t>
      </w:r>
      <w:r>
        <w:t xml:space="preserve">   God    </w:t>
      </w:r>
      <w:r>
        <w:t xml:space="preserve">   wealth    </w:t>
      </w:r>
      <w:r>
        <w:t xml:space="preserve">   health    </w:t>
      </w:r>
      <w:r>
        <w:t xml:space="preserve">   mean    </w:t>
      </w:r>
      <w:r>
        <w:t xml:space="preserve">   deeds    </w:t>
      </w:r>
      <w:r>
        <w:t xml:space="preserve">   lean    </w:t>
      </w:r>
      <w:r>
        <w:t xml:space="preserve">   years    </w:t>
      </w:r>
      <w:r>
        <w:t xml:space="preserve">   fears    </w:t>
      </w:r>
      <w:r>
        <w:t xml:space="preserve">   courage    </w:t>
      </w:r>
      <w:r>
        <w:t xml:space="preserve">   tears    </w:t>
      </w:r>
      <w:r>
        <w:t xml:space="preserve">   smiles    </w:t>
      </w:r>
      <w:r>
        <w:t xml:space="preserve">   foes    </w:t>
      </w:r>
      <w:r>
        <w:t xml:space="preserve">   friends    </w:t>
      </w:r>
      <w:r>
        <w:t xml:space="preserve">   woes    </w:t>
      </w:r>
      <w:r>
        <w:t xml:space="preserve">   joys    </w:t>
      </w:r>
      <w:r>
        <w:t xml:space="preserve">   losses    </w:t>
      </w:r>
      <w:r>
        <w:t xml:space="preserve">   gains    </w:t>
      </w:r>
      <w:r>
        <w:t xml:space="preserve">   crosses    </w:t>
      </w:r>
      <w:r>
        <w:t xml:space="preserve">   blessings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 Your Blessings</dc:title>
  <dcterms:created xsi:type="dcterms:W3CDTF">2021-10-11T04:40:35Z</dcterms:created>
  <dcterms:modified xsi:type="dcterms:W3CDTF">2021-10-11T04:40:35Z</dcterms:modified>
</cp:coreProperties>
</file>