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Count Your Blessings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Nature    </w:t>
      </w:r>
      <w:r>
        <w:t xml:space="preserve">   Hearing    </w:t>
      </w:r>
      <w:r>
        <w:t xml:space="preserve">   Eyesight    </w:t>
      </w:r>
      <w:r>
        <w:t xml:space="preserve">   Sunshine    </w:t>
      </w:r>
      <w:r>
        <w:t xml:space="preserve">   Seasons    </w:t>
      </w:r>
      <w:r>
        <w:t xml:space="preserve">   Water    </w:t>
      </w:r>
      <w:r>
        <w:t xml:space="preserve">   Education    </w:t>
      </w:r>
      <w:r>
        <w:t xml:space="preserve">   Pets    </w:t>
      </w:r>
      <w:r>
        <w:t xml:space="preserve">   Music    </w:t>
      </w:r>
      <w:r>
        <w:t xml:space="preserve">   Thanksgiving    </w:t>
      </w:r>
      <w:r>
        <w:t xml:space="preserve">   Testimony    </w:t>
      </w:r>
      <w:r>
        <w:t xml:space="preserve">   Friends    </w:t>
      </w:r>
      <w:r>
        <w:t xml:space="preserve">   Savior    </w:t>
      </w:r>
      <w:r>
        <w:t xml:space="preserve">   Grandparents    </w:t>
      </w:r>
      <w:r>
        <w:t xml:space="preserve">   Home    </w:t>
      </w:r>
      <w:r>
        <w:t xml:space="preserve">   Prophet    </w:t>
      </w:r>
      <w:r>
        <w:t xml:space="preserve">   Sacrament    </w:t>
      </w:r>
      <w:r>
        <w:t xml:space="preserve">   Gospel    </w:t>
      </w:r>
      <w:r>
        <w:t xml:space="preserve">   Country    </w:t>
      </w:r>
      <w:r>
        <w:t xml:space="preserve">   Food    </w:t>
      </w:r>
      <w:r>
        <w:t xml:space="preserve">   Scriptures    </w:t>
      </w:r>
      <w:r>
        <w:t xml:space="preserve">   Family    </w:t>
      </w:r>
      <w:r>
        <w:t xml:space="preserve">   Parents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Count Your Blessings</dc:title>
  <dcterms:created xsi:type="dcterms:W3CDTF">2021-10-11T04:40:41Z</dcterms:created>
  <dcterms:modified xsi:type="dcterms:W3CDTF">2021-10-11T04:40:41Z</dcterms:modified>
</cp:coreProperties>
</file>