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 of Monte Cristo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Deserving strong condemnation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Swiss currency worth about 1.03 U.S.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Complex system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Length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Rigidly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of capital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Uncertain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condition involving a trance or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Cautiousness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Accusation in response to someone else's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agreement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tenacity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profusely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of Monte Cristo</dc:title>
  <dcterms:created xsi:type="dcterms:W3CDTF">2021-10-11T04:40:20Z</dcterms:created>
  <dcterms:modified xsi:type="dcterms:W3CDTF">2021-10-11T04:40:20Z</dcterms:modified>
</cp:coreProperties>
</file>