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 of Monte Cristo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Punctiliously or minutely careful, precise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resorted to for help 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uniform worn by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light, gas-operated semiautomatic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clear or plain; ambiguous, vague,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castrated man, especially one formerly employed by rulers in the Middle East and Asia as a harem guard or palace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ornamental recess in a wall or the like, usually semicircular in plan and arched, as for a statue or other decorative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male servant who attends to the personal needs of his male employer, as by taking care of clothing or the like; manservant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structure for sheltering a sentry from bad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or instance of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placed or scattered at intervals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physically weak, as from age or sickness;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supposing; something that is supposed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in love; enamored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or feeling hesitancy;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building, especially one of large size or imposing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catalog or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chamber or room that is used as a waiting or serving room for a larger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drawing room or reception room in a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boldly rude or disrespectful; contemptuously impertinent; insulting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of Monte Cristo Vocab Crossword</dc:title>
  <dcterms:created xsi:type="dcterms:W3CDTF">2021-10-11T04:40:38Z</dcterms:created>
  <dcterms:modified xsi:type="dcterms:W3CDTF">2021-10-11T04:40:38Z</dcterms:modified>
</cp:coreProperties>
</file>