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 of Monte Cristo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contempt or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an organization or group) obtain exclusive possession or control of (a trade, commodity, or service).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Obedient or attentive to an excessive or servile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 calm attitude toward disappointments or difficulties.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and depressed; dispirited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-feeling or showing anger or annoyance at what is perceived as unfair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declaration that someone is guilty of a criminal offense, made by the verdict of a jury or the decision of a judge in a court of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of high land that juts out into a large body of water; a headland.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shallow, flat-bottomed open boat with sharp bow and square stern.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fanatical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takes a position of power or importance illegally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or widow of a marquis. a woman holding the rank of marquis in her own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condemnation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room leading to a main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office or authority of a magistrate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triangular staysail set forward of the forwardmost mast.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civil officer or lay judge who administers the law, especially one who conducts a court that deals with minor offenses and holds preliminary hearings for more serious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heavy blackish or very dark brown timber from a mainly tropical tree.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of Monte Cristo Words</dc:title>
  <dcterms:created xsi:type="dcterms:W3CDTF">2021-10-11T04:40:49Z</dcterms:created>
  <dcterms:modified xsi:type="dcterms:W3CDTF">2021-10-11T04:40:49Z</dcterms:modified>
</cp:coreProperties>
</file>