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 of Monte Cristo 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payback    </w:t>
      </w:r>
      <w:r>
        <w:t xml:space="preserve">   prison    </w:t>
      </w:r>
      <w:r>
        <w:t xml:space="preserve">   villefort    </w:t>
      </w:r>
      <w:r>
        <w:t xml:space="preserve">   nodier    </w:t>
      </w:r>
      <w:r>
        <w:t xml:space="preserve">   lemonade    </w:t>
      </w:r>
      <w:r>
        <w:t xml:space="preserve">   ali    </w:t>
      </w:r>
      <w:r>
        <w:t xml:space="preserve">   treasure    </w:t>
      </w:r>
      <w:r>
        <w:t xml:space="preserve">   gold    </w:t>
      </w:r>
      <w:r>
        <w:t xml:space="preserve">   dimonds    </w:t>
      </w:r>
      <w:r>
        <w:t xml:space="preserve">   dantes    </w:t>
      </w:r>
      <w:r>
        <w:t xml:space="preserve">   edmond    </w:t>
      </w:r>
      <w:r>
        <w:t xml:space="preserve">   mercades    </w:t>
      </w:r>
      <w:r>
        <w:t xml:space="preserve">   franz    </w:t>
      </w:r>
      <w:r>
        <w:t xml:space="preserve">   the count of monte cristo    </w:t>
      </w:r>
      <w:r>
        <w:t xml:space="preserve">   hate    </w:t>
      </w:r>
      <w:r>
        <w:t xml:space="preserve">   love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of Monte Cristo ord search </dc:title>
  <dcterms:created xsi:type="dcterms:W3CDTF">2021-10-11T04:41:26Z</dcterms:created>
  <dcterms:modified xsi:type="dcterms:W3CDTF">2021-10-11T04:41:26Z</dcterms:modified>
</cp:coreProperties>
</file>