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Countdown To Christmas!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Open a door each day to countdown to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Santa comes down watch out for the soot!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Glitter for the Christmas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you eat too much you will be stuffed like this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Hangs on Christmas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Hang these by the fireplace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Pull with a BANG! to get the to inside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Santa's Helpers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Striped and 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Santas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Hang these outside and on the Christmas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has a white beard and wears a red 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Shines bright at the top of the Christmas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pull Santa's sleigh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have a carrot for a nose and buttone for teeth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Countdown To Christmas!</dc:title>
  <dcterms:created xsi:type="dcterms:W3CDTF">2021-10-11T04:41:16Z</dcterms:created>
  <dcterms:modified xsi:type="dcterms:W3CDTF">2021-10-11T04:41:16Z</dcterms:modified>
</cp:coreProperties>
</file>