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Countdown: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strategy to win a war on two fronts - against Russia and France - developed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"sick man of Europe" whose empire, which included the Balkans, was crumbling at the end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glorification and strengthening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 southeast Europe that includes Bulgaria, Serbia, Romania, Croatia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Militaristic leader of Germany from 1888 until the end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Aggressive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of a people to maintain independence and control over their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Germany's "world policy" of aggressive territorial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alliance intended to create peace through strength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Britain, France, US, Russia,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acquiring land, sending settlers, and exploiting it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attempted to maintain Europe's balance of power while building Germany's strength in the years immediately following unification.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Germany, Austria-Hungary, Ottoman Empire,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empire building by extending territorial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Bismark's pragmatic and diplomatic approach to establishing Germany as a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to build the strongest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TWICE nearly caused war over this country in an attempt to test the strength of the alliance between France and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Countdown: World War 1</dc:title>
  <dcterms:created xsi:type="dcterms:W3CDTF">2021-10-11T04:41:29Z</dcterms:created>
  <dcterms:modified xsi:type="dcterms:W3CDTF">2021-10-11T04:41:29Z</dcterms:modified>
</cp:coreProperties>
</file>