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Countdown to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BOW    </w:t>
      </w:r>
      <w:r>
        <w:t xml:space="preserve">   CHOCOLATE    </w:t>
      </w:r>
      <w:r>
        <w:t xml:space="preserve">   CRANBERRIES    </w:t>
      </w:r>
      <w:r>
        <w:t xml:space="preserve">   FUDGE    </w:t>
      </w:r>
      <w:r>
        <w:t xml:space="preserve">   GINGERBREAD    </w:t>
      </w:r>
      <w:r>
        <w:t xml:space="preserve">   GUMDROP    </w:t>
      </w:r>
      <w:r>
        <w:t xml:space="preserve">   GRINCH    </w:t>
      </w:r>
      <w:r>
        <w:t xml:space="preserve">   HOHOHO    </w:t>
      </w:r>
      <w:r>
        <w:t xml:space="preserve">   HOLLY    </w:t>
      </w:r>
      <w:r>
        <w:t xml:space="preserve">   ORANGES    </w:t>
      </w:r>
      <w:r>
        <w:t xml:space="preserve">   ORNAMENTS    </w:t>
      </w:r>
      <w:r>
        <w:t xml:space="preserve">   STAR    </w:t>
      </w:r>
      <w:r>
        <w:t xml:space="preserve">   RIBBON    </w:t>
      </w:r>
      <w:r>
        <w:t xml:space="preserve">   TRAIN    </w:t>
      </w:r>
      <w:r>
        <w:t xml:space="preserve">   STOCKINGS    </w:t>
      </w:r>
      <w:r>
        <w:t xml:space="preserve">   SUGARPLUMS    </w:t>
      </w:r>
      <w:r>
        <w:t xml:space="preserve">   SNOW    </w:t>
      </w:r>
      <w:r>
        <w:t xml:space="preserve">   TREATS    </w:t>
      </w:r>
      <w:r>
        <w:t xml:space="preserve">   TREE    </w:t>
      </w:r>
      <w:r>
        <w:t xml:space="preserve">   TURKEY    </w:t>
      </w:r>
      <w:r>
        <w:t xml:space="preserve">   WINTER    </w:t>
      </w:r>
      <w:r>
        <w:t xml:space="preserve">   CAROL    </w:t>
      </w:r>
      <w:r>
        <w:t xml:space="preserve">   PRESENTS    </w:t>
      </w:r>
      <w:r>
        <w:t xml:space="preserve">   COOKIES    </w:t>
      </w:r>
      <w:r>
        <w:t xml:space="preserve">   REINDEER    </w:t>
      </w:r>
      <w:r>
        <w:t xml:space="preserve">   NORTH POLE    </w:t>
      </w:r>
      <w:r>
        <w:t xml:space="preserve">   MISTLETOE    </w:t>
      </w:r>
      <w:r>
        <w:t xml:space="preserve">   JOY    </w:t>
      </w:r>
      <w:r>
        <w:t xml:space="preserve">   JOLLY    </w:t>
      </w:r>
      <w:r>
        <w:t xml:space="preserve">   HOLIDAY    </w:t>
      </w:r>
      <w:r>
        <w:t xml:space="preserve">   GREETINGS    </w:t>
      </w:r>
      <w:r>
        <w:t xml:space="preserve">   GIVING    </w:t>
      </w:r>
      <w:r>
        <w:t xml:space="preserve">   GIFT    </w:t>
      </w:r>
      <w:r>
        <w:t xml:space="preserve">   FROSTY    </w:t>
      </w:r>
      <w:r>
        <w:t xml:space="preserve">   ELF    </w:t>
      </w:r>
      <w:r>
        <w:t xml:space="preserve">   WREATH    </w:t>
      </w:r>
      <w:r>
        <w:t xml:space="preserve">   STOCKING    </w:t>
      </w:r>
      <w:r>
        <w:t xml:space="preserve">   SLEIGH    </w:t>
      </w:r>
      <w:r>
        <w:t xml:space="preserve">   SEASON    </w:t>
      </w:r>
      <w:r>
        <w:t xml:space="preserve">   SANTA    </w:t>
      </w:r>
      <w:r>
        <w:t xml:space="preserve">   RUDOLPH    </w:t>
      </w:r>
      <w:r>
        <w:t xml:space="preserve">   CHRISTMAS    </w:t>
      </w:r>
      <w:r>
        <w:t xml:space="preserve">   CELEBRATE    </w:t>
      </w:r>
      <w:r>
        <w:t xml:space="preserve">   CARDS    </w:t>
      </w:r>
      <w:r>
        <w:t xml:space="preserve">   CANDY CANE    </w:t>
      </w:r>
      <w:r>
        <w:t xml:space="preserve">   CANDLES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Countdown to Christmas</dc:title>
  <dcterms:created xsi:type="dcterms:W3CDTF">2021-10-11T04:41:36Z</dcterms:created>
  <dcterms:modified xsi:type="dcterms:W3CDTF">2021-10-11T04:41:36Z</dcterms:modified>
</cp:coreProperties>
</file>