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Countdown to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BOW    </w:t>
      </w:r>
      <w:r>
        <w:t xml:space="preserve">   CANDLES    </w:t>
      </w:r>
      <w:r>
        <w:t xml:space="preserve">   CANDY CANE    </w:t>
      </w:r>
      <w:r>
        <w:t xml:space="preserve">   CAROL    </w:t>
      </w:r>
      <w:r>
        <w:t xml:space="preserve">   CELEBRATE    </w:t>
      </w:r>
      <w:r>
        <w:t xml:space="preserve">   CHEER    </w:t>
      </w:r>
      <w:r>
        <w:t xml:space="preserve">   CHOCOLATE    </w:t>
      </w:r>
      <w:r>
        <w:t xml:space="preserve">   CHRISTMAS    </w:t>
      </w:r>
      <w:r>
        <w:t xml:space="preserve">   COOKIES    </w:t>
      </w:r>
      <w:r>
        <w:t xml:space="preserve">   CRANBERRIES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FRIENDS    </w:t>
      </w:r>
      <w:r>
        <w:t xml:space="preserve">   FROSTY    </w:t>
      </w:r>
      <w:r>
        <w:t xml:space="preserve">   FUDGE    </w:t>
      </w:r>
      <w:r>
        <w:t xml:space="preserve">   GINGERBREAD    </w:t>
      </w:r>
      <w:r>
        <w:t xml:space="preserve">   GIVING    </w:t>
      </w:r>
      <w:r>
        <w:t xml:space="preserve">   GUMDROP    </w:t>
      </w:r>
      <w:r>
        <w:t xml:space="preserve">   HAM    </w:t>
      </w:r>
      <w:r>
        <w:t xml:space="preserve">   HOHOHO    </w:t>
      </w:r>
      <w:r>
        <w:t xml:space="preserve">   HOLIDAYS    </w:t>
      </w:r>
      <w:r>
        <w:t xml:space="preserve">   HOLLY    </w:t>
      </w:r>
      <w:r>
        <w:t xml:space="preserve">   JOLLY    </w:t>
      </w:r>
      <w:r>
        <w:t xml:space="preserve">   JOY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ORANGES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RIBBON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SUGARPLUMS    </w:t>
      </w:r>
      <w:r>
        <w:t xml:space="preserve">   TOYS    </w:t>
      </w:r>
      <w:r>
        <w:t xml:space="preserve">   TRAIN    </w:t>
      </w:r>
      <w:r>
        <w:t xml:space="preserve">   TREE    </w:t>
      </w:r>
      <w:r>
        <w:t xml:space="preserve">   TURKEY    </w:t>
      </w:r>
      <w:r>
        <w:t xml:space="preserve">   WINTER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 to Christmas</dc:title>
  <dcterms:created xsi:type="dcterms:W3CDTF">2021-10-11T04:41:39Z</dcterms:created>
  <dcterms:modified xsi:type="dcterms:W3CDTF">2021-10-11T04:41:39Z</dcterms:modified>
</cp:coreProperties>
</file>