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Countee Cullen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TABLEAU    </w:t>
      </w:r>
      <w:r>
        <w:t xml:space="preserve">   FOR A POET     </w:t>
      </w:r>
      <w:r>
        <w:t xml:space="preserve">   HERITAGE    </w:t>
      </w:r>
      <w:r>
        <w:t xml:space="preserve">   YET DO I MARVEL    </w:t>
      </w:r>
      <w:r>
        <w:t xml:space="preserve">   TO CERTAIN CRITICS    </w:t>
      </w:r>
      <w:r>
        <w:t xml:space="preserve">   THE SHROUD OF COLOR    </w:t>
      </w:r>
      <w:r>
        <w:t xml:space="preserve">   SATURDAYS CHILD    </w:t>
      </w:r>
      <w:r>
        <w:t xml:space="preserve">   FOR A LADY I KNOW    </w:t>
      </w:r>
      <w:r>
        <w:t xml:space="preserve">   THE LOSS OF LOVE    </w:t>
      </w:r>
      <w:r>
        <w:t xml:space="preserve">   FROM THE DARK TOWER    </w:t>
      </w:r>
      <w:r>
        <w:t xml:space="preserve">   COLOR    </w:t>
      </w:r>
      <w:r>
        <w:t xml:space="preserve">   COPPER SUN    </w:t>
      </w:r>
      <w:r>
        <w:t xml:space="preserve">   FRUIT OF THE FLOWER    </w:t>
      </w:r>
      <w:r>
        <w:t xml:space="preserve">   BROWN GIRL DEAD    </w:t>
      </w:r>
      <w:r>
        <w:t xml:space="preserve">   INCIDENT    </w:t>
      </w:r>
      <w:r>
        <w:t xml:space="preserve">   THOUGHTS IN A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Countee Cullen</dc:title>
  <dcterms:created xsi:type="dcterms:W3CDTF">2021-10-11T04:40:11Z</dcterms:created>
  <dcterms:modified xsi:type="dcterms:W3CDTF">2021-10-11T04:40:11Z</dcterms:modified>
</cp:coreProperties>
</file>