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Counter Culter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to express what ever you want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Lysergic acid diethylamide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Organization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band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born in the years following World War II, when there was a temporary marked increase in the birth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drug used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Leftists opposed the military-industrial complex and involvement of the United States in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started by hippies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medicine with hormones that you take every day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 that flared out just below the knee; commonly wore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) a person of unconventional appearance, typically having long hair and wearing beads, associated with a subculture involving a rejection of conventional values and the taking of hallucinogenic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that took place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 Culter</dc:title>
  <dcterms:created xsi:type="dcterms:W3CDTF">2021-10-11T04:40:57Z</dcterms:created>
  <dcterms:modified xsi:type="dcterms:W3CDTF">2021-10-11T04:40:57Z</dcterms:modified>
</cp:coreProperties>
</file>