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Counter Reformation and Baroque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work and industriousness, coupled with thrift, led to widespread wealth in the hand of what economic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Jesuit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approach to writing music in which a song or piece is written in a particular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representation of scenery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composer and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arrangement of inanimate objects-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light, in all degrees, to illuminate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scenes from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Neoplatonic Philosophy was succeeded by the return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style of European architecture, music, and art of the 17th and 18th centuries that followed mannerism and is characterized by ornate detail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grand siècle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painter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Great King (person)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Paintings devoted to great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Counter Reformation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 consider their religious center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Dutch painter who specialized in domestic interior scenes of middle-class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of three groups that included the famous Vingt-quatre Violins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 the weakening of Italian artistic influence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patron of muses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 Reformation and Baroque</dc:title>
  <dcterms:created xsi:type="dcterms:W3CDTF">2021-10-11T04:41:14Z</dcterms:created>
  <dcterms:modified xsi:type="dcterms:W3CDTF">2021-10-11T04:41:14Z</dcterms:modified>
</cp:coreProperties>
</file>