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Countercultures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grunge    </w:t>
      </w:r>
      <w:r>
        <w:t xml:space="preserve">   rockers    </w:t>
      </w:r>
      <w:r>
        <w:t xml:space="preserve">   mods    </w:t>
      </w:r>
      <w:r>
        <w:t xml:space="preserve">   girlpower    </w:t>
      </w:r>
      <w:r>
        <w:t xml:space="preserve">   newromantics    </w:t>
      </w:r>
      <w:r>
        <w:t xml:space="preserve">   emo    </w:t>
      </w:r>
      <w:r>
        <w:t xml:space="preserve">   rave    </w:t>
      </w:r>
      <w:r>
        <w:t xml:space="preserve">   punk    </w:t>
      </w:r>
      <w:r>
        <w:t xml:space="preserve">   hippies    </w:t>
      </w:r>
      <w:r>
        <w:t xml:space="preserve">   teddyboys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Countercultures</dc:title>
  <dcterms:created xsi:type="dcterms:W3CDTF">2021-10-11T04:40:19Z</dcterms:created>
  <dcterms:modified xsi:type="dcterms:W3CDTF">2021-10-11T04:40:19Z</dcterms:modified>
</cp:coreProperties>
</file>