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</w:t>
      </w:r>
    </w:p>
    <w:p>
      <w:pPr>
        <w:pStyle w:val="Questions"/>
      </w:pPr>
      <w:r>
        <w:t xml:space="preserve">1. LISCHEANRA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AIERHSHPM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KERBRHIES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LEECUROGSTRHESI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ABUNLRCEMD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TEWS IHSERYROK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SROEETMS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EHWSIILRT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EUSXSS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NVODE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SXSEE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OIYRHKSRE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LWANOLRC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NVOA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ORETDS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ISORHDREBFED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IRSREKYOH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</dc:title>
  <dcterms:created xsi:type="dcterms:W3CDTF">2021-10-11T04:41:32Z</dcterms:created>
  <dcterms:modified xsi:type="dcterms:W3CDTF">2021-10-11T04:41:32Z</dcterms:modified>
</cp:coreProperties>
</file>