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Counties Annagram</w:t>
      </w:r>
    </w:p>
    <w:p>
      <w:pPr>
        <w:pStyle w:val="Questions"/>
      </w:pPr>
      <w:r>
        <w:t xml:space="preserve">1. RIERHKOSY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NOEIDEVSHR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ESXUSS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AONWLCRL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UMHDRA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RERSIHSHPO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DTULNRA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NEKT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SELHWTIIR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MRSSOETE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EOTRSD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SPERHAMHI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TERAGER CSETAENMRH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CREESHHI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SRRKIBEHE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FFLKUSO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RLOFOKN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Annagram</dc:title>
  <dcterms:created xsi:type="dcterms:W3CDTF">2021-10-11T04:40:37Z</dcterms:created>
  <dcterms:modified xsi:type="dcterms:W3CDTF">2021-10-11T04:40:37Z</dcterms:modified>
</cp:coreProperties>
</file>