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Counties Of Ireland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Fermanagh    </w:t>
      </w:r>
      <w:r>
        <w:t xml:space="preserve">   Antrim    </w:t>
      </w:r>
      <w:r>
        <w:t xml:space="preserve">   Donegal    </w:t>
      </w:r>
      <w:r>
        <w:t xml:space="preserve">   Galway    </w:t>
      </w:r>
      <w:r>
        <w:t xml:space="preserve">   Wexford    </w:t>
      </w:r>
      <w:r>
        <w:t xml:space="preserve">   Limerick    </w:t>
      </w:r>
      <w:r>
        <w:t xml:space="preserve">   Waterford    </w:t>
      </w:r>
      <w:r>
        <w:t xml:space="preserve">   Meath    </w:t>
      </w:r>
      <w:r>
        <w:t xml:space="preserve">   Sligo    </w:t>
      </w:r>
      <w:r>
        <w:t xml:space="preserve">   Tipperary    </w:t>
      </w:r>
      <w:r>
        <w:t xml:space="preserve">   Dublin    </w:t>
      </w:r>
      <w:r>
        <w:t xml:space="preserve">   Leitrim    </w:t>
      </w:r>
      <w:r>
        <w:t xml:space="preserve">   Mayo    </w:t>
      </w:r>
      <w:r>
        <w:t xml:space="preserve">   Armagh    </w:t>
      </w:r>
      <w:r>
        <w:t xml:space="preserve">   Tyrone    </w:t>
      </w:r>
      <w:r>
        <w:t xml:space="preserve">   Kerry    </w:t>
      </w:r>
      <w:r>
        <w:t xml:space="preserve">   Monaghan    </w:t>
      </w:r>
      <w:r>
        <w:t xml:space="preserve">   Cork    </w:t>
      </w:r>
      <w:r>
        <w:t xml:space="preserve">   Clare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Counties Of Ireland </dc:title>
  <dcterms:created xsi:type="dcterms:W3CDTF">2021-10-11T04:41:55Z</dcterms:created>
  <dcterms:modified xsi:type="dcterms:W3CDTF">2021-10-11T04:41:55Z</dcterms:modified>
</cp:coreProperties>
</file>