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Counties in Texas</w:t>
      </w:r>
    </w:p>
    <w:p>
      <w:pPr>
        <w:pStyle w:val="Questions"/>
      </w:pPr>
      <w:r>
        <w:t xml:space="preserve">1. JNONHOS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NNINAF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POKL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GTAVSLENO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OIVLNG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RHSRIA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NRATRAT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SDAALL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SETWRERB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ALOMC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CEREOKEH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ANYORGS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LNOE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NAV ZADNT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BWOIE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SGATIWNHON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ELEPIIGLS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LREERTL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ILHL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IERGMS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OSHNTUO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TSRRA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TBLERIY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TMO EENGR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UFNAKAM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SGERG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TRALWE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MCBSAREH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TOOMNYEMGR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ISLEL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HEHDSUTP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SEDONNAR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EONRFFSJE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USNATI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IOBRAZAR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CLILNO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RXEBA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38. EL PSOA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RIVAST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AONLMIISLW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41. ONDTEN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ELBL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43. MNCRAOE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GILOHDA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45. OTRF EBDN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46. RAZSOB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47. EOBNRSTOR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48. STHMI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Counties in Texas</dc:title>
  <dcterms:created xsi:type="dcterms:W3CDTF">2021-10-11T04:41:25Z</dcterms:created>
  <dcterms:modified xsi:type="dcterms:W3CDTF">2021-10-11T04:41:25Z</dcterms:modified>
</cp:coreProperties>
</file>