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Counties in Virginia, Accomack thru Gloucester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GLOUCESTER    </w:t>
      </w:r>
      <w:r>
        <w:t xml:space="preserve">   GILES    </w:t>
      </w:r>
      <w:r>
        <w:t xml:space="preserve">   FREDERICK    </w:t>
      </w:r>
      <w:r>
        <w:t xml:space="preserve">   FRANKLIN    </w:t>
      </w:r>
      <w:r>
        <w:t xml:space="preserve">   FLUVANNA    </w:t>
      </w:r>
      <w:r>
        <w:t xml:space="preserve">   FLOYD    </w:t>
      </w:r>
      <w:r>
        <w:t xml:space="preserve">   FAUQUIER    </w:t>
      </w:r>
      <w:r>
        <w:t xml:space="preserve">   FAIRFAX    </w:t>
      </w:r>
      <w:r>
        <w:t xml:space="preserve">   ESSEX    </w:t>
      </w:r>
      <w:r>
        <w:t xml:space="preserve">   DINWIDDIE    </w:t>
      </w:r>
      <w:r>
        <w:t xml:space="preserve">   DICKENSON    </w:t>
      </w:r>
      <w:r>
        <w:t xml:space="preserve">   CUMBERLAND    </w:t>
      </w:r>
      <w:r>
        <w:t xml:space="preserve">   CULPEPER    </w:t>
      </w:r>
      <w:r>
        <w:t xml:space="preserve">   CRAIG    </w:t>
      </w:r>
      <w:r>
        <w:t xml:space="preserve">   CLARKE    </w:t>
      </w:r>
      <w:r>
        <w:t xml:space="preserve">   CHESTERFIELD    </w:t>
      </w:r>
      <w:r>
        <w:t xml:space="preserve">   CHARLOTTE    </w:t>
      </w:r>
      <w:r>
        <w:t xml:space="preserve">   CHARLES CITY    </w:t>
      </w:r>
      <w:r>
        <w:t xml:space="preserve">   CARROLL    </w:t>
      </w:r>
      <w:r>
        <w:t xml:space="preserve">   CAROLINE    </w:t>
      </w:r>
      <w:r>
        <w:t xml:space="preserve">   CAMPBELL    </w:t>
      </w:r>
      <w:r>
        <w:t xml:space="preserve">   BUCKINGHAM    </w:t>
      </w:r>
      <w:r>
        <w:t xml:space="preserve">   BUCHANAN    </w:t>
      </w:r>
      <w:r>
        <w:t xml:space="preserve">   BRUNSWICK    </w:t>
      </w:r>
      <w:r>
        <w:t xml:space="preserve">   BOTETOURT    </w:t>
      </w:r>
      <w:r>
        <w:t xml:space="preserve">   BLAND    </w:t>
      </w:r>
      <w:r>
        <w:t xml:space="preserve">   BEDFORD    </w:t>
      </w:r>
      <w:r>
        <w:t xml:space="preserve">   BATH    </w:t>
      </w:r>
      <w:r>
        <w:t xml:space="preserve">   AUGUSTA    </w:t>
      </w:r>
      <w:r>
        <w:t xml:space="preserve">   ARLINGTON    </w:t>
      </w:r>
      <w:r>
        <w:t xml:space="preserve">   APPOMATTOX    </w:t>
      </w:r>
      <w:r>
        <w:t xml:space="preserve">   AMHERST    </w:t>
      </w:r>
      <w:r>
        <w:t xml:space="preserve">   AMELIA    </w:t>
      </w:r>
      <w:r>
        <w:t xml:space="preserve">   ALLEGHANY    </w:t>
      </w:r>
      <w:r>
        <w:t xml:space="preserve">   ALBEMARLE    </w:t>
      </w:r>
      <w:r>
        <w:t xml:space="preserve">   ACCOMACK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Counties in Virginia, Accomack thru Gloucester</dc:title>
  <dcterms:created xsi:type="dcterms:W3CDTF">2021-10-11T04:40:17Z</dcterms:created>
  <dcterms:modified xsi:type="dcterms:W3CDTF">2021-10-11T04:40:17Z</dcterms:modified>
</cp:coreProperties>
</file>