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of Iowa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Adair    </w:t>
      </w:r>
      <w:r>
        <w:t xml:space="preserve">   Adams    </w:t>
      </w:r>
      <w:r>
        <w:t xml:space="preserve">   Allamakee    </w:t>
      </w:r>
      <w:r>
        <w:t xml:space="preserve">   Appanoose    </w:t>
      </w:r>
      <w:r>
        <w:t xml:space="preserve">   Audubon    </w:t>
      </w:r>
      <w:r>
        <w:t xml:space="preserve">   Benton    </w:t>
      </w:r>
      <w:r>
        <w:t xml:space="preserve">   Black Hawk    </w:t>
      </w:r>
      <w:r>
        <w:t xml:space="preserve">   Boone    </w:t>
      </w:r>
      <w:r>
        <w:t xml:space="preserve">   Bremer    </w:t>
      </w:r>
      <w:r>
        <w:t xml:space="preserve">   Buchanan    </w:t>
      </w:r>
      <w:r>
        <w:t xml:space="preserve">   Buena Vista    </w:t>
      </w:r>
      <w:r>
        <w:t xml:space="preserve">   Butler    </w:t>
      </w:r>
      <w:r>
        <w:t xml:space="preserve">   Calhoun    </w:t>
      </w:r>
      <w:r>
        <w:t xml:space="preserve">   Carroll    </w:t>
      </w:r>
      <w:r>
        <w:t xml:space="preserve">   Cass    </w:t>
      </w:r>
      <w:r>
        <w:t xml:space="preserve">   Cedar    </w:t>
      </w:r>
      <w:r>
        <w:t xml:space="preserve">   Cerro Gordo    </w:t>
      </w:r>
      <w:r>
        <w:t xml:space="preserve">   Cherokee    </w:t>
      </w:r>
      <w:r>
        <w:t xml:space="preserve">   Chickasaw    </w:t>
      </w:r>
      <w:r>
        <w:t xml:space="preserve">   Clarke    </w:t>
      </w:r>
      <w:r>
        <w:t xml:space="preserve">   Clay    </w:t>
      </w:r>
      <w:r>
        <w:t xml:space="preserve">   Clayton    </w:t>
      </w:r>
      <w:r>
        <w:t xml:space="preserve">   Clinton    </w:t>
      </w:r>
      <w:r>
        <w:t xml:space="preserve">   Crawford    </w:t>
      </w:r>
      <w:r>
        <w:t xml:space="preserve">   Dallas    </w:t>
      </w:r>
      <w:r>
        <w:t xml:space="preserve">   Davis    </w:t>
      </w:r>
      <w:r>
        <w:t xml:space="preserve">   Decatur    </w:t>
      </w:r>
      <w:r>
        <w:t xml:space="preserve">   Delaware    </w:t>
      </w:r>
      <w:r>
        <w:t xml:space="preserve">   Des Moines    </w:t>
      </w:r>
      <w:r>
        <w:t xml:space="preserve">   Dickinson    </w:t>
      </w:r>
      <w:r>
        <w:t xml:space="preserve">   Dubuque    </w:t>
      </w:r>
      <w:r>
        <w:t xml:space="preserve">   Emmet    </w:t>
      </w:r>
      <w:r>
        <w:t xml:space="preserve">   Fayette    </w:t>
      </w:r>
      <w:r>
        <w:t xml:space="preserve">   Floyd    </w:t>
      </w:r>
      <w:r>
        <w:t xml:space="preserve">   Franklin    </w:t>
      </w:r>
      <w:r>
        <w:t xml:space="preserve">   Fremont    </w:t>
      </w:r>
      <w:r>
        <w:t xml:space="preserve">   Greene    </w:t>
      </w:r>
      <w:r>
        <w:t xml:space="preserve">   Grundy    </w:t>
      </w:r>
      <w:r>
        <w:t xml:space="preserve">   Guthrie    </w:t>
      </w:r>
      <w:r>
        <w:t xml:space="preserve">   Hamilton    </w:t>
      </w:r>
      <w:r>
        <w:t xml:space="preserve">   Hancock    </w:t>
      </w:r>
      <w:r>
        <w:t xml:space="preserve">   Hardin    </w:t>
      </w:r>
      <w:r>
        <w:t xml:space="preserve">   Harrison    </w:t>
      </w:r>
      <w:r>
        <w:t xml:space="preserve">   Henry    </w:t>
      </w:r>
      <w:r>
        <w:t xml:space="preserve">   Howard    </w:t>
      </w:r>
      <w:r>
        <w:t xml:space="preserve">   Humboldt    </w:t>
      </w:r>
      <w:r>
        <w:t xml:space="preserve">   Ida    </w:t>
      </w:r>
      <w:r>
        <w:t xml:space="preserve">   Iowa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of Iowa PT. 1</dc:title>
  <dcterms:created xsi:type="dcterms:W3CDTF">2021-10-11T04:41:27Z</dcterms:created>
  <dcterms:modified xsi:type="dcterms:W3CDTF">2021-10-11T04:41:27Z</dcterms:modified>
</cp:coreProperties>
</file>