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Counties of Ireland</w:t>
      </w:r>
    </w:p>
    <w:p>
      <w:pPr>
        <w:pStyle w:val="Questions"/>
      </w:pPr>
      <w:r>
        <w:t xml:space="preserve">1. RROAEWDTF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MCRILKIE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DANLGOE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ATEMH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LCROAW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NHERAGMFA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LMRIITE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TEHTMSAEW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AHNGONAM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NCRSMOMOO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of Ireland</dc:title>
  <dcterms:created xsi:type="dcterms:W3CDTF">2021-10-11T04:41:44Z</dcterms:created>
  <dcterms:modified xsi:type="dcterms:W3CDTF">2021-10-11T04:41:44Z</dcterms:modified>
</cp:coreProperties>
</file>