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Mia's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seeds did Willow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Willow labeled under in Dell Dukes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Willow sent to Dell Dukes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Willows new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Willows cab driver?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Willows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Dell Duke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this story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school counselor's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this book get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Willows favorite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Dell Dukes cat?</w:t>
            </w:r>
          </w:p>
        </w:tc>
      </w:tr>
    </w:tbl>
    <w:p>
      <w:pPr>
        <w:pStyle w:val="WordBankMedium"/>
      </w:pPr>
      <w:r>
        <w:t xml:space="preserve">   Willow    </w:t>
      </w:r>
      <w:r>
        <w:t xml:space="preserve">   Holly    </w:t>
      </w:r>
      <w:r>
        <w:t xml:space="preserve">   New York TImes    </w:t>
      </w:r>
      <w:r>
        <w:t xml:space="preserve">   Seven     </w:t>
      </w:r>
      <w:r>
        <w:t xml:space="preserve">   Dell Duke    </w:t>
      </w:r>
      <w:r>
        <w:t xml:space="preserve">   Mia    </w:t>
      </w:r>
      <w:r>
        <w:t xml:space="preserve">   Quang-ha    </w:t>
      </w:r>
      <w:r>
        <w:t xml:space="preserve">   Car Crash    </w:t>
      </w:r>
      <w:r>
        <w:t xml:space="preserve">   Bakersfield    </w:t>
      </w:r>
      <w:r>
        <w:t xml:space="preserve">   Science Test    </w:t>
      </w:r>
      <w:r>
        <w:t xml:space="preserve">   Cheddar     </w:t>
      </w:r>
      <w:r>
        <w:t xml:space="preserve">   Genius    </w:t>
      </w:r>
      <w:r>
        <w:t xml:space="preserve">   Sunflower Seeds    </w:t>
      </w:r>
      <w:r>
        <w:t xml:space="preserve">   Jairo Hernandez    </w:t>
      </w:r>
      <w:r>
        <w:t xml:space="preserve">   Gardens of Glenwood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 </dc:title>
  <dcterms:created xsi:type="dcterms:W3CDTF">2021-10-11T04:41:20Z</dcterms:created>
  <dcterms:modified xsi:type="dcterms:W3CDTF">2021-10-11T04:41:20Z</dcterms:modified>
</cp:coreProperties>
</file>