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Counting By 7's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willow?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willow keeps a what on her for good luck?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thw theme in the book is mainly about overcoming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willow have to live when her parents passed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willow have adoptive parents?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willow go every morning?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willows parents pass away?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doesn willow count by to calm herself down?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conditions does willow enjoy diagnosing?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lets willow stay in their garage?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thing willow is obssesed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book what type of flower does willow refer herself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willow make when she cleaned up the courtyard?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willow inspire to go to college? (her brother)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helped willow not think about her parents?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what/who helped willow throughout the book? two...?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Counting By 7's </dc:title>
  <dcterms:created xsi:type="dcterms:W3CDTF">2021-10-11T04:40:30Z</dcterms:created>
  <dcterms:modified xsi:type="dcterms:W3CDTF">2021-10-11T04:40:30Z</dcterms:modified>
</cp:coreProperties>
</file>