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By 7's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does Willow live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Willows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does Willow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Willow live in Vietnam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Willows favorite number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Willows parents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Willow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Willow highly gifted? </w:t>
            </w:r>
          </w:p>
        </w:tc>
      </w:tr>
    </w:tbl>
    <w:p>
      <w:pPr>
        <w:pStyle w:val="WordBankSmall"/>
      </w:pPr>
      <w:r>
        <w:t xml:space="preserve">   Willow     </w:t>
      </w:r>
      <w:r>
        <w:t xml:space="preserve">   Car crash    </w:t>
      </w:r>
      <w:r>
        <w:t xml:space="preserve">   Vietnam    </w:t>
      </w:r>
      <w:r>
        <w:t xml:space="preserve">   Vietnamese     </w:t>
      </w:r>
      <w:r>
        <w:t xml:space="preserve">   Chance    </w:t>
      </w:r>
      <w:r>
        <w:t xml:space="preserve">   Yes    </w:t>
      </w:r>
      <w:r>
        <w:t xml:space="preserve">   Counting by 7's     </w:t>
      </w:r>
      <w:r>
        <w:t xml:space="preserve">   7    </w:t>
      </w:r>
      <w:r>
        <w:t xml:space="preserve">   California 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</dc:title>
  <dcterms:created xsi:type="dcterms:W3CDTF">2021-10-11T04:40:59Z</dcterms:created>
  <dcterms:modified xsi:type="dcterms:W3CDTF">2021-10-11T04:40:59Z</dcterms:modified>
</cp:coreProperties>
</file>