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Counting By 7's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smooth part of the forehead above and between the 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 or debris of any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deep inward feelings rather than the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understand and share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lasting only for a short time; impermanent.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stock or store of money or valued objects, typically one that is secret or carefully guarded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critical observation or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shared by all members of a community; for common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event causing great and often sudden damage or distress; a disaster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harmful, poisonous, or very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purifying a liquid by a process of heating and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working successfully; feasible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practical and focused on reaching a goal.  They usually have a straight forward, matter of fact approach and doesn't let emotion distract him 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(someone) to feel embarrassed, ashamed, or humiliated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word, phrase, or sequence that reads the same backward as 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By 7's Crossword Puzzle</dc:title>
  <dcterms:created xsi:type="dcterms:W3CDTF">2021-10-11T04:40:24Z</dcterms:created>
  <dcterms:modified xsi:type="dcterms:W3CDTF">2021-10-11T04:40:24Z</dcterms:modified>
</cp:coreProperties>
</file>