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Counting By 7s Vocabulary Crossword Puzzle (Answers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concerned with practical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having lived for a considerable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away with completely, without leaving a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the key issue but not of central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according to certain accepted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spite of or in spite of the thing just mentioned (used to connect contrasting ideas)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misleading falsehood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full DNA sequence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Fraudulent; having a misleading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Suggests (says indirectly)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leisurely and with no apparent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Eyesight abnormality in which distant objects appear blurred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Limitations in actions due to being self-conscious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Deny the truth of (a statement) by asserting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loss of memory, language, problem-solving and other thinking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experience or observation rather than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Happening or arising without apparent external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qualities of being strictly valid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7s Vocabulary Crossword Puzzle (Answers</dc:title>
  <dcterms:created xsi:type="dcterms:W3CDTF">2021-10-11T04:41:48Z</dcterms:created>
  <dcterms:modified xsi:type="dcterms:W3CDTF">2021-10-11T04:41:48Z</dcterms:modified>
</cp:coreProperties>
</file>