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Counting By 7s Wordsearch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Garden    </w:t>
      </w:r>
      <w:r>
        <w:t xml:space="preserve">   Crash    </w:t>
      </w:r>
      <w:r>
        <w:t xml:space="preserve">   Overcome    </w:t>
      </w:r>
      <w:r>
        <w:t xml:space="preserve">   Greif    </w:t>
      </w:r>
      <w:r>
        <w:t xml:space="preserve">   Mai    </w:t>
      </w:r>
      <w:r>
        <w:t xml:space="preserve">   Pattie    </w:t>
      </w:r>
      <w:r>
        <w:t xml:space="preserve">   Dell    </w:t>
      </w:r>
      <w:r>
        <w:t xml:space="preserve">   Willow    </w:t>
      </w:r>
      <w:r>
        <w:t xml:space="preserve">   Quang 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7s Wordsearch Puzzle </dc:title>
  <dcterms:created xsi:type="dcterms:W3CDTF">2021-10-11T04:41:15Z</dcterms:created>
  <dcterms:modified xsi:type="dcterms:W3CDTF">2021-10-11T04:41:15Z</dcterms:modified>
</cp:coreProperties>
</file>