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Counting, Roman Numerals, Maori and Spanish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Spanish word for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English word for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Spanish word for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English word for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Spanish word for 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English number word for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Roman Numeral for 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Spanish word for 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word for XII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Maori word for 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Roman numeral for 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word for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Roman numeral for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for I in Maori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Maori word for Cinco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Counting, Roman Numerals, Maori and Spanish crossword.</dc:title>
  <dcterms:created xsi:type="dcterms:W3CDTF">2021-11-22T03:31:42Z</dcterms:created>
  <dcterms:modified xsi:type="dcterms:W3CDTF">2021-11-22T03:31:42Z</dcterms:modified>
</cp:coreProperties>
</file>