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by 7’s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of Willow’s gardening outfit, whom did the kids mistake her for on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category of Strange that Dell is classified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category of Strange that Mai and Pattie Nguyen is classified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Willow’s favorite color/Lucky color to Patty.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lucky object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category of Strange  that Quang-ha Nguyen is classified 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language does Willow learn to speak with Mai?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Pattie’s favorite word when explaining Willow’s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category of Strange that Willow is classified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Dell Duke’s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Willow’s “sanctuary”.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inspired Jairo to go to college.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7’s</dc:title>
  <dcterms:created xsi:type="dcterms:W3CDTF">2021-10-11T04:41:17Z</dcterms:created>
  <dcterms:modified xsi:type="dcterms:W3CDTF">2021-10-11T04:41:17Z</dcterms:modified>
</cp:coreProperties>
</file>