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Counting by 7's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Froster Freeze    </w:t>
      </w:r>
      <w:r>
        <w:t xml:space="preserve">   Glend Wood Gardens    </w:t>
      </w:r>
      <w:r>
        <w:t xml:space="preserve">   Jairo    </w:t>
      </w:r>
      <w:r>
        <w:t xml:space="preserve">   chedder    </w:t>
      </w:r>
      <w:r>
        <w:t xml:space="preserve">   Quang-ha    </w:t>
      </w:r>
      <w:r>
        <w:t xml:space="preserve">   Bakersfield California    </w:t>
      </w:r>
      <w:r>
        <w:t xml:space="preserve">   Holly Goldberg Sloan    </w:t>
      </w:r>
      <w:r>
        <w:t xml:space="preserve">   Willow    </w:t>
      </w:r>
      <w:r>
        <w:t xml:space="preserve">   Mai    </w:t>
      </w:r>
      <w:r>
        <w:t xml:space="preserve">   Patty    </w:t>
      </w:r>
      <w:r>
        <w:t xml:space="preserve">   Dell Duke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 </dc:title>
  <dcterms:created xsi:type="dcterms:W3CDTF">2021-10-11T04:41:34Z</dcterms:created>
  <dcterms:modified xsi:type="dcterms:W3CDTF">2021-10-11T04:41:34Z</dcterms:modified>
</cp:coreProperties>
</file>