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Counting by 7s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lost his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made a _______ to tell her 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 was very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________ because of his asthma.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talking was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crop was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creature looked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game was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used the _______ on the counter.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______ turned him into a rock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Counting by 7s</dc:title>
  <dcterms:created xsi:type="dcterms:W3CDTF">2021-10-11T04:41:54Z</dcterms:created>
  <dcterms:modified xsi:type="dcterms:W3CDTF">2021-10-11T04:41:54Z</dcterms:modified>
</cp:coreProperties>
</file>