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Counting by 7s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Siblings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Sequoia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Quang 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Adopted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Dell duke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Jairo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Counting by 7s</dc:title>
  <dcterms:created xsi:type="dcterms:W3CDTF">2021-10-11T04:40:40Z</dcterms:created>
  <dcterms:modified xsi:type="dcterms:W3CDTF">2021-10-11T04:40:40Z</dcterms:modified>
</cp:coreProperties>
</file>