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Counting by 7's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main character's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mother of the two siblings in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main character's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incurable disease that somebody in the story has before dying.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main character's favourite place to get books?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 you go when you get injured?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surname of a family that helps the main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space between your eyebrows.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main character's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main character have in her backyard and is also her hobby?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brother of the main character's best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main character's counsellor?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taxi driver?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car ____ killed 2 people.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Counting by 7's</dc:title>
  <dcterms:created xsi:type="dcterms:W3CDTF">2021-10-11T04:41:01Z</dcterms:created>
  <dcterms:modified xsi:type="dcterms:W3CDTF">2021-10-11T04:41:01Z</dcterms:modified>
</cp:coreProperties>
</file>