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Counting by 7s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Dell    </w:t>
      </w:r>
      <w:r>
        <w:t xml:space="preserve">   Depression    </w:t>
      </w:r>
      <w:r>
        <w:t xml:space="preserve">   Dictator    </w:t>
      </w:r>
      <w:r>
        <w:t xml:space="preserve">   Genius    </w:t>
      </w:r>
      <w:r>
        <w:t xml:space="preserve">   Health    </w:t>
      </w:r>
      <w:r>
        <w:t xml:space="preserve">   Jairo    </w:t>
      </w:r>
      <w:r>
        <w:t xml:space="preserve">   Lone Wolf    </w:t>
      </w:r>
      <w:r>
        <w:t xml:space="preserve">   Mai    </w:t>
      </w:r>
      <w:r>
        <w:t xml:space="preserve">   Misfit    </w:t>
      </w:r>
      <w:r>
        <w:t xml:space="preserve">   Mutant    </w:t>
      </w:r>
      <w:r>
        <w:t xml:space="preserve">   Oddball    </w:t>
      </w:r>
      <w:r>
        <w:t xml:space="preserve">   Pattie    </w:t>
      </w:r>
      <w:r>
        <w:t xml:space="preserve">   Quangha    </w:t>
      </w:r>
      <w:r>
        <w:t xml:space="preserve">   seven    </w:t>
      </w:r>
      <w:r>
        <w:t xml:space="preserve">   Sunflower    </w:t>
      </w:r>
      <w:r>
        <w:t xml:space="preserve">   tragedy    </w:t>
      </w:r>
      <w:r>
        <w:t xml:space="preserve">   Weirdo    </w:t>
      </w:r>
      <w:r>
        <w:t xml:space="preserve">   Willow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by 7s Word Search</dc:title>
  <dcterms:created xsi:type="dcterms:W3CDTF">2021-10-11T04:41:21Z</dcterms:created>
  <dcterms:modified xsi:type="dcterms:W3CDTF">2021-10-11T04:41:21Z</dcterms:modified>
</cp:coreProperties>
</file>