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"Counting by 7s"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Garden    </w:t>
      </w:r>
      <w:r>
        <w:t xml:space="preserve">   Nail Salon    </w:t>
      </w:r>
      <w:r>
        <w:t xml:space="preserve">   Vietnamese    </w:t>
      </w:r>
      <w:r>
        <w:t xml:space="preserve">   Red    </w:t>
      </w:r>
      <w:r>
        <w:t xml:space="preserve">   Mai    </w:t>
      </w:r>
      <w:r>
        <w:t xml:space="preserve">   Seven     </w:t>
      </w:r>
      <w:r>
        <w:t xml:space="preserve">   Glenwood    </w:t>
      </w:r>
      <w:r>
        <w:t xml:space="preserve">   Jairo    </w:t>
      </w:r>
      <w:r>
        <w:t xml:space="preserve">   Dell    </w:t>
      </w:r>
      <w:r>
        <w:t xml:space="preserve">   Pattie    </w:t>
      </w:r>
      <w:r>
        <w:t xml:space="preserve">   Bakersfield    </w:t>
      </w:r>
      <w:r>
        <w:t xml:space="preserve">   Medical    </w:t>
      </w:r>
      <w:r>
        <w:t xml:space="preserve">   Plants    </w:t>
      </w:r>
      <w:r>
        <w:t xml:space="preserve">   Quang-ha    </w:t>
      </w:r>
      <w:r>
        <w:t xml:space="preserve">   Willow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"Counting by 7s" Wordsearch</dc:title>
  <dcterms:created xsi:type="dcterms:W3CDTF">2021-10-10T23:51:34Z</dcterms:created>
  <dcterms:modified xsi:type="dcterms:W3CDTF">2021-10-10T23:51:34Z</dcterms:modified>
</cp:coreProperties>
</file>