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Counting by 7s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cheddar    </w:t>
      </w:r>
      <w:r>
        <w:t xml:space="preserve">   cat    </w:t>
      </w:r>
      <w:r>
        <w:t xml:space="preserve">   struggles    </w:t>
      </w:r>
      <w:r>
        <w:t xml:space="preserve">   Counting    </w:t>
      </w:r>
      <w:r>
        <w:t xml:space="preserve">   dad    </w:t>
      </w:r>
      <w:r>
        <w:t xml:space="preserve">   dellduke    </w:t>
      </w:r>
      <w:r>
        <w:t xml:space="preserve">   keep moving forward    </w:t>
      </w:r>
      <w:r>
        <w:t xml:space="preserve">   LIFE    </w:t>
      </w:r>
      <w:r>
        <w:t xml:space="preserve">   life goes on    </w:t>
      </w:r>
      <w:r>
        <w:t xml:space="preserve">   loving    </w:t>
      </w:r>
      <w:r>
        <w:t xml:space="preserve">   mai    </w:t>
      </w:r>
      <w:r>
        <w:t xml:space="preserve">   mom    </w:t>
      </w:r>
      <w:r>
        <w:t xml:space="preserve">   pattie    </w:t>
      </w:r>
      <w:r>
        <w:t xml:space="preserve">   Quang-ha    </w:t>
      </w:r>
      <w:r>
        <w:t xml:space="preserve">   sevens    </w:t>
      </w:r>
      <w:r>
        <w:t xml:space="preserve">   swim    </w:t>
      </w:r>
      <w:r>
        <w:t xml:space="preserve">   swimming    </w:t>
      </w:r>
      <w:r>
        <w:t xml:space="preserve">   willow chance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by 7s</dc:title>
  <dcterms:created xsi:type="dcterms:W3CDTF">2021-10-11T04:40:48Z</dcterms:created>
  <dcterms:modified xsi:type="dcterms:W3CDTF">2021-10-11T04:40:48Z</dcterms:modified>
</cp:coreProperties>
</file>