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Diagnosing    </w:t>
      </w:r>
      <w:r>
        <w:t xml:space="preserve">   Planting    </w:t>
      </w:r>
      <w:r>
        <w:t xml:space="preserve">   Sevens    </w:t>
      </w:r>
      <w:r>
        <w:t xml:space="preserve">   Counting    </w:t>
      </w:r>
      <w:r>
        <w:t xml:space="preserve">   Nail Salon    </w:t>
      </w:r>
      <w:r>
        <w:t xml:space="preserve">   Red    </w:t>
      </w:r>
      <w:r>
        <w:t xml:space="preserve">   Jairo    </w:t>
      </w:r>
      <w:r>
        <w:t xml:space="preserve">   Pattie    </w:t>
      </w:r>
      <w:r>
        <w:t xml:space="preserve">   Mai    </w:t>
      </w:r>
      <w:r>
        <w:t xml:space="preserve">   Flower    </w:t>
      </w:r>
      <w:r>
        <w:t xml:space="preserve">   Nature    </w:t>
      </w:r>
      <w:r>
        <w:t xml:space="preserve">   Cheddar    </w:t>
      </w:r>
      <w:r>
        <w:t xml:space="preserve">   Willow    </w:t>
      </w:r>
      <w:r>
        <w:t xml:space="preserve">   Dell Duke    </w:t>
      </w:r>
      <w:r>
        <w:t xml:space="preserve">   Quang-Ha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</dc:title>
  <dcterms:created xsi:type="dcterms:W3CDTF">2021-10-11T04:40:52Z</dcterms:created>
  <dcterms:modified xsi:type="dcterms:W3CDTF">2021-10-11T04:40:52Z</dcterms:modified>
</cp:coreProperties>
</file>