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Counting from Zero to 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from Zero to Ten</dc:title>
  <dcterms:created xsi:type="dcterms:W3CDTF">2021-10-11T04:40:22Z</dcterms:created>
  <dcterms:modified xsi:type="dcterms:W3CDTF">2021-10-11T04:40:22Z</dcterms:modified>
</cp:coreProperties>
</file>