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 number 1 to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.........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............. frogs in the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insects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Tiger has .........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dog?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bird are flying?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 and Elephan have ........... feet in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 the bee in the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cow has  ........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.......... big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number 1 to 10</dc:title>
  <dcterms:created xsi:type="dcterms:W3CDTF">2021-10-11T04:40:56Z</dcterms:created>
  <dcterms:modified xsi:type="dcterms:W3CDTF">2021-10-11T04:40:56Z</dcterms:modified>
</cp:coreProperties>
</file>