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Counting on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to wheels or there or cogs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severely mutilate or disfigure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Boss in a factory, boss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 , like a spool of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Long, thick strips of wool or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slender rounded rod with tapered ends used to twist and wind wool or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in charge of a house or apartment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Checkered lightweight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mill worker, fought for workers’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squat or crouch down, stay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think or feel properly, stun or gaze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comb with a sharp toothed instrument, like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Infection of the mouth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people, usually belonging to a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gossip, chatter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Hard, dull, boring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Easily irritated, especially by unimportant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Arrange of yarn to form a piece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Sleeveless apron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on Grace</dc:title>
  <dcterms:created xsi:type="dcterms:W3CDTF">2021-10-11T04:41:12Z</dcterms:created>
  <dcterms:modified xsi:type="dcterms:W3CDTF">2021-10-11T04:41:12Z</dcterms:modified>
</cp:coreProperties>
</file>