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Counting the Omer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date of Nissan we start counting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are counting up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to count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Omer was brought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Omer was made from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we should feel when counting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Yom Tov we start counting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days you need to count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these to know it's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need to count these as well as the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the Omer</dc:title>
  <dcterms:created xsi:type="dcterms:W3CDTF">2021-10-11T04:41:06Z</dcterms:created>
  <dcterms:modified xsi:type="dcterms:W3CDTF">2021-10-11T04:41:06Z</dcterms:modified>
</cp:coreProperties>
</file>