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Counting to 100 by 10's plus teens and nationalities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anglaise    </w:t>
      </w:r>
      <w:r>
        <w:t xml:space="preserve">   canadien    </w:t>
      </w:r>
      <w:r>
        <w:t xml:space="preserve">   francaise    </w:t>
      </w:r>
      <w:r>
        <w:t xml:space="preserve">   americain    </w:t>
      </w:r>
      <w:r>
        <w:t xml:space="preserve">   cent    </w:t>
      </w:r>
      <w:r>
        <w:t xml:space="preserve">   quatre-vingt-dix    </w:t>
      </w:r>
      <w:r>
        <w:t xml:space="preserve">   soixante-dix    </w:t>
      </w:r>
      <w:r>
        <w:t xml:space="preserve">   soixante    </w:t>
      </w:r>
      <w:r>
        <w:t xml:space="preserve">   cinquante    </w:t>
      </w:r>
      <w:r>
        <w:t xml:space="preserve">   quarante    </w:t>
      </w:r>
      <w:r>
        <w:t xml:space="preserve">   trente    </w:t>
      </w:r>
      <w:r>
        <w:t xml:space="preserve">   dix-neuf    </w:t>
      </w:r>
      <w:r>
        <w:t xml:space="preserve">   dix-huit    </w:t>
      </w:r>
      <w:r>
        <w:t xml:space="preserve">   dix-sept    </w:t>
      </w:r>
      <w:r>
        <w:t xml:space="preserve">   seize    </w:t>
      </w: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vingt    </w:t>
      </w:r>
      <w:r>
        <w:t xml:space="preserve">   dix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Counting to 100 by 10's plus teens and nationalities</dc:title>
  <dcterms:created xsi:type="dcterms:W3CDTF">2021-10-11T04:40:37Z</dcterms:created>
  <dcterms:modified xsi:type="dcterms:W3CDTF">2021-10-11T04:40:37Z</dcterms:modified>
</cp:coreProperties>
</file>