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Spain    </w:t>
      </w:r>
      <w:r>
        <w:t xml:space="preserve">   Turkey    </w:t>
      </w:r>
      <w:r>
        <w:t xml:space="preserve">   Jamaca    </w:t>
      </w:r>
      <w:r>
        <w:t xml:space="preserve">   Norway    </w:t>
      </w:r>
      <w:r>
        <w:t xml:space="preserve">   Ecuador    </w:t>
      </w:r>
      <w:r>
        <w:t xml:space="preserve">   East Timor    </w:t>
      </w:r>
      <w:r>
        <w:t xml:space="preserve">   Mongolia    </w:t>
      </w:r>
      <w:r>
        <w:t xml:space="preserve">   France    </w:t>
      </w:r>
      <w:r>
        <w:t xml:space="preserve">   Ukraine    </w:t>
      </w:r>
      <w:r>
        <w:t xml:space="preserve">   Brazil    </w:t>
      </w:r>
      <w:r>
        <w:t xml:space="preserve">   Argentina    </w:t>
      </w:r>
      <w:r>
        <w:t xml:space="preserve">   Bulgaria    </w:t>
      </w:r>
      <w:r>
        <w:t xml:space="preserve">   Egypt    </w:t>
      </w:r>
      <w:r>
        <w:t xml:space="preserve">   China    </w:t>
      </w:r>
      <w:r>
        <w:t xml:space="preserve">   Switzerland    </w:t>
      </w:r>
      <w:r>
        <w:t xml:space="preserve">   Australia    </w:t>
      </w:r>
      <w:r>
        <w:t xml:space="preserve">   Peru    </w:t>
      </w:r>
      <w:r>
        <w:t xml:space="preserve">   Zambia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</dc:title>
  <dcterms:created xsi:type="dcterms:W3CDTF">2021-10-11T04:40:25Z</dcterms:created>
  <dcterms:modified xsi:type="dcterms:W3CDTF">2021-10-11T04:40:25Z</dcterms:modified>
</cp:coreProperties>
</file>