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Zambia    </w:t>
      </w:r>
      <w:r>
        <w:t xml:space="preserve">   Spain    </w:t>
      </w:r>
      <w:r>
        <w:t xml:space="preserve">   Russia    </w:t>
      </w:r>
      <w:r>
        <w:t xml:space="preserve">   Peru    </w:t>
      </w:r>
      <w:r>
        <w:t xml:space="preserve">   India    </w:t>
      </w:r>
      <w:r>
        <w:t xml:space="preserve">   France    </w:t>
      </w:r>
      <w:r>
        <w:t xml:space="preserve">   Cuba    </w:t>
      </w:r>
      <w:r>
        <w:t xml:space="preserve">   Mexico    </w:t>
      </w:r>
      <w:r>
        <w:t xml:space="preserve">   Austria    </w:t>
      </w:r>
      <w:r>
        <w:t xml:space="preserve">   Canada    </w:t>
      </w:r>
      <w:r>
        <w:t xml:space="preserve">   China    </w:t>
      </w:r>
      <w:r>
        <w:t xml:space="preserve">   Greece    </w:t>
      </w:r>
      <w:r>
        <w:t xml:space="preserve">   Rome    </w:t>
      </w:r>
      <w:r>
        <w:t xml:space="preserve">   Italy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2021-10-11T04:40:28Z</dcterms:created>
  <dcterms:modified xsi:type="dcterms:W3CDTF">2021-10-11T04:40:28Z</dcterms:modified>
</cp:coreProperties>
</file>