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AUSTRALIA    </w:t>
      </w:r>
      <w:r>
        <w:t xml:space="preserve">   CHILE    </w:t>
      </w:r>
      <w:r>
        <w:t xml:space="preserve">   COLOMBIA    </w:t>
      </w:r>
      <w:r>
        <w:t xml:space="preserve">   HOLANDA    </w:t>
      </w:r>
      <w:r>
        <w:t xml:space="preserve">   INGLATERRA    </w:t>
      </w:r>
      <w:r>
        <w:t xml:space="preserve">   LIBANO    </w:t>
      </w:r>
      <w:r>
        <w:t xml:space="preserve">   MEXICO    </w:t>
      </w:r>
      <w:r>
        <w:t xml:space="preserve">   NUEVA ZELANDIA    </w:t>
      </w:r>
      <w:r>
        <w:t xml:space="preserve">   URUGUAY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2021-10-11T04:40:34Z</dcterms:created>
  <dcterms:modified xsi:type="dcterms:W3CDTF">2021-10-11T04:40:34Z</dcterms:modified>
</cp:coreProperties>
</file>