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Chile    </w:t>
      </w:r>
      <w:r>
        <w:t xml:space="preserve">   Mexico    </w:t>
      </w:r>
      <w:r>
        <w:t xml:space="preserve">   Canada    </w:t>
      </w:r>
      <w:r>
        <w:t xml:space="preserve">   Iran    </w:t>
      </w:r>
      <w:r>
        <w:t xml:space="preserve">   Brazil    </w:t>
      </w:r>
      <w:r>
        <w:t xml:space="preserve">   Russia    </w:t>
      </w:r>
      <w:r>
        <w:t xml:space="preserve">   Northkorea    </w:t>
      </w:r>
      <w:r>
        <w:t xml:space="preserve">   Japan    </w:t>
      </w:r>
      <w:r>
        <w:t xml:space="preserve">   China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2021-10-11T04:40:15Z</dcterms:created>
  <dcterms:modified xsi:type="dcterms:W3CDTF">2021-10-11T04:40:15Z</dcterms:modified>
</cp:coreProperties>
</file>