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p>
      <w:pPr>
        <w:pStyle w:val="Questions"/>
      </w:pPr>
      <w:r>
        <w:t xml:space="preserve">1. HFNANAGISTA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BZARLI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OBDMAACI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ACDNNIOMI UILBPERC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DAOEUCR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ERACFN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GSEERE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ARGNYUH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SENINIAOD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JAAPN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YANEK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NHUTIALAI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ARDMGASACA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NLEPA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NAPODL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TAARQ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ARNOIAM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TWIZESLRAND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TNAAIW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IDTEUN SATTES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VNTAIEM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MENEY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BAAIMZ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2021-10-11T04:41:08Z</dcterms:created>
  <dcterms:modified xsi:type="dcterms:W3CDTF">2021-10-11T04:41:08Z</dcterms:modified>
</cp:coreProperties>
</file>